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center"/>
        <w:rPr>
          <w:color w:val="000000"/>
        </w:rPr>
      </w:pPr>
      <w:r>
        <w:rPr>
          <w:color w:val="000000"/>
        </w:rPr>
        <w:t>The London Nail Academy</w:t>
      </w:r>
    </w:p>
    <w:p>
      <w:pPr>
        <w:pStyle w:val="Heading1"/>
        <w:rPr>
          <w:color w:val="000000"/>
        </w:rPr>
      </w:pPr>
      <w:r>
        <w:rPr>
          <w:color w:val="000000"/>
        </w:rPr>
        <w:t>Teaching Application Form</w:t>
      </w:r>
    </w:p>
    <w:p>
      <w:pPr>
        <w:pStyle w:val="Heading2"/>
        <w:rPr>
          <w:color w:val="000000"/>
        </w:rPr>
      </w:pPr>
      <w:r>
        <w:rPr>
          <w:color w:val="000000"/>
        </w:rPr>
        <w:t>Personal Information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Full Name: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Date of Birth: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Address: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Phone Number: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Email Address: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Availability: </w:t>
      </w:r>
      <w:r>
        <w:rPr>
          <w:color w:val="000000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35.55pt;height:38.45pt" type="#_x0000_t75"/>
          <w:control r:id="rId2" w:name="Check Box 1" w:shapeid="control_shape_0"/>
        </w:object>
      </w:r>
      <w:r>
        <w:rPr>
          <w:color w:val="000000"/>
        </w:rPr>
        <w:object>
          <v:shape id="control_shape_1" o:allowincell="t" style="width:35.55pt;height:38.45pt" type="#_x0000_t75"/>
          <w:control r:id="rId3" w:name="Check Box 1" w:shapeid="control_shape_1"/>
        </w:object>
      </w:r>
      <w:r>
        <w:rPr>
          <w:color w:val="000000"/>
        </w:rPr>
        <w:object>
          <v:shape id="control_shape_2" o:allowincell="t" style="width:35.55pt;height:38.45pt" type="#_x0000_t75"/>
          <w:control r:id="rId4" w:name="Check Box 1" w:shapeid="control_shape_2"/>
        </w:object>
      </w:r>
      <w:r>
        <w:rPr>
          <w:color w:val="000000"/>
        </w:rPr>
        <w:object>
          <v:shape id="control_shape_3" o:allowincell="t" style="width:35.55pt;height:38.45pt" type="#_x0000_t75"/>
          <w:control r:id="rId5" w:name="Check Box 1" w:shapeid="control_shape_3"/>
        </w:object>
      </w:r>
      <w:r>
        <w:rPr>
          <w:color w:val="000000"/>
        </w:rPr>
        <w:object>
          <v:shape id="control_shape_4" o:allowincell="t" style="width:35.55pt;height:38.45pt" type="#_x0000_t75"/>
          <w:control r:id="rId6" w:name="Check Box 1" w:shapeid="control_shape_4"/>
        </w:object>
      </w:r>
      <w:r>
        <w:rPr>
          <w:color w:val="000000"/>
        </w:rPr>
        <w:object>
          <v:shape id="control_shape_5" o:allowincell="t" style="width:35.55pt;height:38.45pt" type="#_x0000_t75"/>
          <w:control r:id="rId7" w:name="Check Box 1" w:shapeid="control_shape_5"/>
        </w:object>
      </w:r>
      <w:r>
        <w:rPr>
          <w:color w:val="000000"/>
        </w:rPr>
        <w:object>
          <v:shape id="control_shape_6" o:allowincell="t" style="width:35.55pt;height:38.45pt" type="#_x0000_t75"/>
          <w:control r:id="rId8" w:name="Check Box 1" w:shapeid="control_shape_6"/>
        </w:object>
      </w:r>
    </w:p>
    <w:p>
      <w:pPr>
        <w:pStyle w:val="Normal"/>
        <w:rPr>
          <w:color w:val="000000"/>
        </w:rPr>
      </w:pPr>
      <w:r>
        <w:rPr>
          <w:color w:val="000000"/>
        </w:rPr>
        <w:tab/>
        <w:t xml:space="preserve">         </w:t>
      </w:r>
      <w:r>
        <w:rPr>
          <w:color w:val="000000"/>
        </w:rPr>
        <w:object>
          <v:shape id="control_shape_7" o:allowincell="t" style="width:35.55pt;height:38.45pt" type="#_x0000_t75"/>
          <w:control r:id="rId9" w:name="Check Box 1" w:shapeid="control_shape_7"/>
        </w:object>
      </w:r>
      <w:r>
        <w:rPr>
          <w:color w:val="000000"/>
        </w:rPr>
        <w:object>
          <v:shape id="control_shape_8" o:allowincell="t" style="width:35.55pt;height:38.45pt" type="#_x0000_t75"/>
          <w:control r:id="rId10" w:name="Check Box 1" w:shapeid="control_shape_8"/>
        </w:object>
      </w:r>
    </w:p>
    <w:p>
      <w:pPr>
        <w:pStyle w:val="Heading2"/>
        <w:rPr>
          <w:color w:val="000000"/>
        </w:rPr>
      </w:pPr>
      <w:r>
        <w:rPr>
          <w:color w:val="000000"/>
        </w:rPr>
        <w:t>Qualifications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Relevant Certifications: </w:t>
      </w:r>
    </w:p>
    <w:p>
      <w:pPr>
        <w:pStyle w:val="Normal"/>
        <w:rPr>
          <w:color w:val="000000"/>
        </w:rPr>
      </w:pPr>
      <w:r>
        <w:rPr>
          <w:color w:val="000000"/>
        </w:rPr>
        <w:object>
          <v:shape id="control_shape_9" o:allowincell="t" style="width:464.2pt;height:71.95pt" type="#_x0000_t75"/>
          <w:control r:id="rId11" w:name="Text Box 1" w:shapeid="control_shape_9"/>
        </w:object>
      </w:r>
    </w:p>
    <w:p>
      <w:pPr>
        <w:pStyle w:val="Heading2"/>
        <w:rPr>
          <w:color w:val="000000"/>
        </w:rPr>
      </w:pPr>
      <w:r>
        <w:rPr>
          <w:color w:val="000000"/>
        </w:rPr>
      </w:r>
    </w:p>
    <w:p>
      <w:pPr>
        <w:pStyle w:val="Heading2"/>
        <w:rPr>
          <w:color w:val="000000"/>
        </w:rPr>
      </w:pPr>
      <w:r>
        <w:rPr>
          <w:color w:val="000000"/>
        </w:rPr>
        <w:t>Experience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Teaching Experience: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 xml:space="preserve">- Institution Name: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 xml:space="preserve">- Position Held: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 xml:space="preserve">- Duration: </w:t>
      </w:r>
    </w:p>
    <w:p>
      <w:pPr>
        <w:pStyle w:val="Normal"/>
        <w:rPr>
          <w:color w:val="000000"/>
        </w:rPr>
      </w:pPr>
      <w:r>
        <w:rPr>
          <w:color w:val="000000"/>
        </w:rPr>
        <w:t>- Responsibilities: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Industry Experience: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 xml:space="preserve">- Company Name: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 xml:space="preserve">- Position Held: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 xml:space="preserve">- Duration: </w:t>
      </w:r>
    </w:p>
    <w:p>
      <w:pPr>
        <w:pStyle w:val="Normal"/>
        <w:rPr>
          <w:color w:val="000000"/>
        </w:rPr>
      </w:pPr>
      <w:r>
        <w:rPr>
          <w:color w:val="000000"/>
        </w:rPr>
        <w:t>- Key Achievements:</w:t>
      </w:r>
    </w:p>
    <w:p>
      <w:pPr>
        <w:pStyle w:val="Heading2"/>
        <w:rPr>
          <w:color w:val="000000"/>
        </w:rPr>
      </w:pPr>
      <w:r>
        <w:rPr>
          <w:color w:val="000000"/>
        </w:rPr>
      </w:r>
    </w:p>
    <w:p>
      <w:pPr>
        <w:pStyle w:val="Heading2"/>
        <w:rPr>
          <w:color w:val="000000"/>
        </w:rPr>
      </w:pPr>
      <w:r>
        <w:rPr>
          <w:color w:val="000000"/>
        </w:rPr>
        <w:t>Skills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Technical Skills: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Soft Skills: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Languages Spoken: </w:t>
      </w:r>
    </w:p>
    <w:p>
      <w:pPr>
        <w:pStyle w:val="Heading2"/>
        <w:rPr>
          <w:color w:val="000000"/>
        </w:rPr>
      </w:pPr>
      <w:r>
        <w:rPr>
          <w:color w:val="000000"/>
        </w:rPr>
      </w:r>
    </w:p>
    <w:p>
      <w:pPr>
        <w:pStyle w:val="Heading2"/>
        <w:rPr>
          <w:color w:val="000000"/>
        </w:rPr>
      </w:pPr>
      <w:r>
        <w:rPr>
          <w:color w:val="000000"/>
        </w:rPr>
        <w:t>Motivation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Why do you want to teach at The London Nail Academy? </w:t>
      </w:r>
    </w:p>
    <w:p>
      <w:pPr>
        <w:pStyle w:val="Normal"/>
        <w:rPr>
          <w:color w:val="000000"/>
        </w:rPr>
      </w:pPr>
      <w:r>
        <w:rPr>
          <w:color w:val="000000"/>
        </w:rPr>
        <w:object>
          <v:shape id="control_shape_10" o:allowincell="t" style="width:464.2pt;height:71.95pt" type="#_x0000_t75"/>
          <w:control r:id="rId12" w:name="Text Box 1" w:shapeid="control_shape_10"/>
        </w:objec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What can you bring to the Academy? </w:t>
      </w:r>
    </w:p>
    <w:p>
      <w:pPr>
        <w:pStyle w:val="Normal"/>
        <w:rPr>
          <w:color w:val="000000"/>
        </w:rPr>
      </w:pPr>
      <w:r>
        <w:rPr>
          <w:color w:val="000000"/>
        </w:rPr>
        <w:object>
          <v:shape id="control_shape_11" o:allowincell="t" style="width:464.2pt;height:71.95pt" type="#_x0000_t75"/>
          <w:control r:id="rId13" w:name="Text Box 1" w:shapeid="control_shape_11"/>
        </w:objec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Heading2"/>
        <w:rPr>
          <w:color w:val="000000"/>
        </w:rPr>
      </w:pPr>
      <w:r>
        <w:rPr>
          <w:color w:val="000000"/>
        </w:rPr>
      </w:r>
    </w:p>
    <w:p>
      <w:pPr>
        <w:pStyle w:val="Heading2"/>
        <w:rPr>
          <w:color w:val="000000"/>
        </w:rPr>
      </w:pPr>
      <w:r>
        <w:rPr>
          <w:color w:val="000000"/>
        </w:rPr>
        <w:t>References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Reference 1: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 xml:space="preserve">- Name: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 xml:space="preserve">- Relationship: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 xml:space="preserve">- Phone Number: </w:t>
      </w:r>
    </w:p>
    <w:p>
      <w:pPr>
        <w:pStyle w:val="Normal"/>
        <w:rPr>
          <w:color w:val="000000"/>
        </w:rPr>
      </w:pPr>
      <w:r>
        <w:rPr>
          <w:color w:val="000000"/>
        </w:rPr>
        <w:t>- Email Address: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Reference 2: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 xml:space="preserve">- Name: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 xml:space="preserve">- Relationship: 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 xml:space="preserve">- Phone Number: </w:t>
      </w:r>
    </w:p>
    <w:p>
      <w:pPr>
        <w:pStyle w:val="Normal"/>
        <w:rPr>
          <w:color w:val="000000"/>
        </w:rPr>
      </w:pPr>
      <w:r>
        <w:rPr>
          <w:color w:val="000000"/>
        </w:rPr>
        <w:t>- Email Address: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Heading2"/>
        <w:rPr>
          <w:color w:val="000000"/>
        </w:rPr>
      </w:pPr>
      <w:r>
        <w:rPr>
          <w:color w:val="000000"/>
        </w:rPr>
        <w:t>Personal Statement</w:t>
      </w:r>
    </w:p>
    <w:p>
      <w:pPr>
        <w:pStyle w:val="Normal"/>
        <w:rPr>
          <w:color w:val="000000"/>
        </w:rPr>
      </w:pPr>
      <w:r>
        <w:rPr>
          <w:color w:val="000000"/>
        </w:rPr>
        <w:object>
          <v:shape id="control_shape_12" o:allowincell="t" style="width:464.2pt;height:71.95pt" type="#_x0000_t75"/>
          <w:control r:id="rId14" w:name="Text Box 1" w:shapeid="control_shape_12"/>
        </w:objec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Heading2"/>
        <w:rPr>
          <w:color w:val="000000"/>
        </w:rPr>
      </w:pPr>
      <w:r>
        <w:rPr>
          <w:color w:val="000000"/>
        </w:rPr>
        <w:t>Declaration</w:t>
      </w:r>
    </w:p>
    <w:p>
      <w:pPr>
        <w:pStyle w:val="Normal"/>
        <w:rPr>
          <w:color w:val="000000"/>
        </w:rPr>
      </w:pPr>
      <w:r>
        <w:rPr>
          <w:color w:val="000000"/>
        </w:rPr>
        <w:t>I declare that the information provided is accurate and true to the best of my knowledge.</w:t>
      </w:r>
    </w:p>
    <w:p>
      <w:pPr>
        <w:pStyle w:val="Normal"/>
        <w:rPr>
          <w:color w:val="000000"/>
        </w:rPr>
      </w:pPr>
      <w:r>
        <w:rPr>
          <w:color w:val="000000"/>
        </w:rPr>
        <w:t>Print Name: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Signature: </w:t>
      </w:r>
    </w:p>
    <w:p>
      <w:pPr>
        <w:pStyle w:val="Normal"/>
        <w:spacing w:before="0" w:after="200"/>
        <w:rPr>
          <w:color w:val="000000"/>
        </w:rPr>
      </w:pPr>
      <w:r>
        <w:rPr>
          <w:color w:val="000000"/>
        </w:rPr>
        <w:t xml:space="preserve">Date: </w:t>
      </w:r>
      <w:r>
        <w:rPr>
          <w:color w:val="000000"/>
        </w:rPr>
      </w:r>
      <w:sdt>
        <w:sdtPr>
          <w:date>
            <w:dateFormat w:val="dd/MM/yyyy"/>
            <w:lid w:val="en-US"/>
            <w:storeMappedDataAs w:val="dateTime"/>
            <w:calendar w:val="gregorian"/>
          </w:date>
        </w:sdtPr>
        <w:sdtContent>
          <w:r>
            <w:t>DD/MM/YYY</w:t>
          </w:r>
        </w:sdtContent>
      </w:sdt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Real_Office/7.4.0.3$Windows_X86_64 LibreOffice_project/</Application>
  <AppVersion>15.0000</AppVersion>
  <Pages>3</Pages>
  <Words>134</Words>
  <Characters>751</Characters>
  <CharactersWithSpaces>903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en-GB</dc:language>
  <cp:lastModifiedBy/>
  <dcterms:modified xsi:type="dcterms:W3CDTF">2024-08-15T22:48:25Z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